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2170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18 декабря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right="22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Ушкин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Г.Н., расположенный по адресу: ХМАО-Югра, г. Сургут, ул. Гагарина д. 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305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предусмотренном ч.2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Голосняк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Александра Андреевича, </w:t>
      </w:r>
      <w:r>
        <w:rPr>
          <w:rStyle w:val="cat-UserDefinedgrp-31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25.07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форме электронного документа¸ </w:t>
      </w:r>
      <w:r>
        <w:rPr>
          <w:rFonts w:ascii="Times New Roman" w:eastAsia="Times New Roman" w:hAnsi="Times New Roman" w:cs="Times New Roman"/>
          <w:sz w:val="26"/>
          <w:szCs w:val="26"/>
        </w:rPr>
        <w:t>Голосняк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генеральным директором </w:t>
      </w:r>
      <w:r>
        <w:rPr>
          <w:rStyle w:val="cat-UserDefinedgrp-32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нарушением срока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Фонда пенсионного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социального страхования Российской Федерации по ХМАО-Югре в установленный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до </w:t>
      </w:r>
      <w:r>
        <w:rPr>
          <w:rFonts w:ascii="Times New Roman" w:eastAsia="Times New Roman" w:hAnsi="Times New Roman" w:cs="Times New Roman"/>
          <w:sz w:val="26"/>
          <w:szCs w:val="26"/>
        </w:rPr>
        <w:t>25.04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сведения о начисленных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страховых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взнос</w:t>
      </w:r>
      <w:r>
        <w:rPr>
          <w:rFonts w:ascii="Times New Roman" w:eastAsia="Times New Roman" w:hAnsi="Times New Roman" w:cs="Times New Roman"/>
          <w:sz w:val="26"/>
          <w:szCs w:val="26"/>
        </w:rPr>
        <w:t>ах в составе единой формы сведений (ЕФС-1)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квартал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Голосняк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ся,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Голосняк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Голосняк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514805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об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расчета </w:t>
      </w:r>
      <w:r>
        <w:rPr>
          <w:rFonts w:ascii="Times New Roman" w:eastAsia="Times New Roman" w:hAnsi="Times New Roman" w:cs="Times New Roman"/>
          <w:sz w:val="26"/>
          <w:szCs w:val="26"/>
        </w:rPr>
        <w:t>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список внутренних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выписка из ЕГРЮЛ;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 на составление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</w:t>
      </w:r>
      <w:r>
        <w:rPr>
          <w:rFonts w:ascii="Times New Roman" w:eastAsia="Times New Roman" w:hAnsi="Times New Roman" w:cs="Times New Roman"/>
          <w:sz w:val="26"/>
          <w:szCs w:val="26"/>
        </w:rPr>
        <w:t>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dst10001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форме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бумажном носителе не позднее 20-го числа месяца, следующего за отчетным периодом; </w:t>
      </w:r>
      <w:r>
        <w:rPr>
          <w:rFonts w:ascii="Times New Roman" w:eastAsia="Times New Roman" w:hAnsi="Times New Roman" w:cs="Times New Roman"/>
          <w:sz w:val="26"/>
          <w:szCs w:val="26"/>
        </w:rPr>
        <w:t>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Голосняк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</w:t>
      </w:r>
      <w:r>
        <w:rPr>
          <w:rFonts w:ascii="Times New Roman" w:eastAsia="Times New Roman" w:hAnsi="Times New Roman" w:cs="Times New Roman"/>
          <w:sz w:val="26"/>
          <w:szCs w:val="26"/>
        </w:rPr>
        <w:t>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Голосняк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д квалифицирует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ст.4.3.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</w:t>
      </w:r>
      <w:r>
        <w:rPr>
          <w:rFonts w:ascii="Times New Roman" w:eastAsia="Times New Roman" w:hAnsi="Times New Roman" w:cs="Times New Roman"/>
          <w:sz w:val="26"/>
          <w:szCs w:val="26"/>
        </w:rPr>
        <w:t>.9-29.11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Голосняк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Александра Андреевича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300 </w:t>
      </w:r>
      <w:r>
        <w:rPr>
          <w:rFonts w:ascii="Times New Roman" w:eastAsia="Times New Roman" w:hAnsi="Times New Roman" w:cs="Times New Roman"/>
          <w:sz w:val="26"/>
          <w:szCs w:val="26"/>
        </w:rPr>
        <w:t>(триста)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йона города окружного 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</w:t>
      </w:r>
      <w:r>
        <w:rPr>
          <w:rFonts w:ascii="Times New Roman" w:eastAsia="Times New Roman" w:hAnsi="Times New Roman" w:cs="Times New Roman"/>
          <w:sz w:val="26"/>
          <w:szCs w:val="26"/>
        </w:rPr>
        <w:t>Ушкин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верна: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18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декабря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2024 </w:t>
      </w:r>
      <w:r>
        <w:rPr>
          <w:rFonts w:ascii="Times New Roman" w:eastAsia="Times New Roman" w:hAnsi="Times New Roman" w:cs="Times New Roman"/>
          <w:sz w:val="18"/>
          <w:szCs w:val="18"/>
        </w:rPr>
        <w:t>года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</w:t>
      </w:r>
      <w:r>
        <w:rPr>
          <w:rFonts w:ascii="Times New Roman" w:eastAsia="Times New Roman" w:hAnsi="Times New Roman" w:cs="Times New Roman"/>
          <w:sz w:val="18"/>
          <w:szCs w:val="18"/>
        </w:rPr>
        <w:t>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2170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>/20</w:t>
      </w:r>
      <w:r>
        <w:rPr>
          <w:rFonts w:ascii="Times New Roman" w:eastAsia="Times New Roman" w:hAnsi="Times New Roman" w:cs="Times New Roman"/>
          <w:sz w:val="18"/>
          <w:szCs w:val="18"/>
        </w:rPr>
        <w:t>24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Н.С. Десяткина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оплачивать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номер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счета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получателя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03100643000000018700 в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РКЦ г. </w:t>
      </w:r>
      <w:r>
        <w:rPr>
          <w:rFonts w:ascii="Times New Roman" w:eastAsia="Times New Roman" w:hAnsi="Times New Roman" w:cs="Times New Roman"/>
          <w:sz w:val="22"/>
          <w:szCs w:val="22"/>
        </w:rPr>
        <w:t>Ханты-Мансийска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г. </w:t>
      </w:r>
      <w:r>
        <w:rPr>
          <w:rFonts w:ascii="Times New Roman" w:eastAsia="Times New Roman" w:hAnsi="Times New Roman" w:cs="Times New Roman"/>
          <w:sz w:val="22"/>
          <w:szCs w:val="22"/>
        </w:rPr>
        <w:t>Ханты-Мансийск</w:t>
      </w:r>
      <w:r>
        <w:rPr>
          <w:rFonts w:ascii="Times New Roman" w:eastAsia="Times New Roman" w:hAnsi="Times New Roman" w:cs="Times New Roman"/>
          <w:sz w:val="22"/>
          <w:szCs w:val="22"/>
        </w:rPr>
        <w:t>; БИК ТОФК 007162163; ОКТМО 7187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000; ИНН 860 100 </w:t>
      </w:r>
      <w:r>
        <w:rPr>
          <w:rFonts w:ascii="Times New Roman" w:eastAsia="Times New Roman" w:hAnsi="Times New Roman" w:cs="Times New Roman"/>
          <w:sz w:val="22"/>
          <w:szCs w:val="22"/>
        </w:rPr>
        <w:t>2078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860 101 001; КБК </w:t>
      </w:r>
      <w:r>
        <w:rPr>
          <w:rFonts w:ascii="Times New Roman" w:eastAsia="Times New Roman" w:hAnsi="Times New Roman" w:cs="Times New Roman"/>
          <w:sz w:val="22"/>
          <w:szCs w:val="22"/>
        </w:rPr>
        <w:t>7971160123006000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ЕКС 40102810245370000007. </w:t>
      </w:r>
      <w:r>
        <w:rPr>
          <w:rFonts w:ascii="Times New Roman" w:eastAsia="Times New Roman" w:hAnsi="Times New Roman" w:cs="Times New Roman"/>
          <w:sz w:val="22"/>
          <w:szCs w:val="22"/>
        </w:rPr>
        <w:t>Получатель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УФК </w:t>
      </w:r>
      <w:r>
        <w:rPr>
          <w:rFonts w:ascii="Times New Roman" w:eastAsia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ХМАО-</w:t>
      </w:r>
      <w:r>
        <w:rPr>
          <w:rFonts w:ascii="Times New Roman" w:eastAsia="Times New Roman" w:hAnsi="Times New Roman" w:cs="Times New Roman"/>
          <w:sz w:val="22"/>
          <w:szCs w:val="22"/>
        </w:rPr>
        <w:t>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ОСФР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ХМАО-</w:t>
      </w:r>
      <w:r>
        <w:rPr>
          <w:rFonts w:ascii="Times New Roman" w:eastAsia="Times New Roman" w:hAnsi="Times New Roman" w:cs="Times New Roman"/>
          <w:sz w:val="22"/>
          <w:szCs w:val="22"/>
        </w:rPr>
        <w:t>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л/с 04874Ф87010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z w:val="22"/>
          <w:szCs w:val="22"/>
        </w:rPr>
        <w:t>, УИН 797860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3010240224754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 подлежит оплате в течение 60 дней, копия квитанции предоставляется в каб.105 дома 9 по ул. Гагарина г. Сургута.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 </w:t>
      </w:r>
    </w:p>
    <w:p>
      <w:pPr>
        <w:widowControl w:val="0"/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7">
    <w:name w:val="cat-UserDefined grp-32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06002/d594a53a5a34e7eb05417405a2a8e08308adfbd1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